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0067-01-2026-000510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Франкова</w:t>
      </w:r>
      <w:r>
        <w:rPr>
          <w:rFonts w:ascii="Times New Roman" w:eastAsia="Times New Roman" w:hAnsi="Times New Roman" w:cs="Times New Roman"/>
        </w:rPr>
        <w:t xml:space="preserve"> Петра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160" w:line="257" w:lineRule="auto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Франков П.Н.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Сабирьянова</w:t>
      </w:r>
      <w:r>
        <w:rPr>
          <w:rFonts w:ascii="Times New Roman" w:eastAsia="Times New Roman" w:hAnsi="Times New Roman" w:cs="Times New Roman"/>
        </w:rPr>
        <w:t xml:space="preserve"> Р.Г.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3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45606,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7829/13/СА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05.09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Франков П.Н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>врученной ему лично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судебном заседании не присутствовал.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</w:t>
      </w:r>
      <w:r>
        <w:rPr>
          <w:rFonts w:ascii="Times New Roman" w:eastAsia="Times New Roman" w:hAnsi="Times New Roman" w:cs="Times New Roman"/>
        </w:rPr>
        <w:t xml:space="preserve"> м</w:t>
      </w:r>
      <w:r>
        <w:rPr>
          <w:rFonts w:ascii="Times New Roman" w:eastAsia="Times New Roman" w:hAnsi="Times New Roman" w:cs="Times New Roman"/>
        </w:rPr>
        <w:t>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Франкова</w:t>
      </w:r>
      <w:r>
        <w:rPr>
          <w:rFonts w:ascii="Times New Roman" w:eastAsia="Times New Roman" w:hAnsi="Times New Roman" w:cs="Times New Roman"/>
        </w:rPr>
        <w:t xml:space="preserve"> П.Н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Франкова</w:t>
      </w:r>
      <w:r>
        <w:rPr>
          <w:rFonts w:ascii="Times New Roman" w:eastAsia="Times New Roman" w:hAnsi="Times New Roman" w:cs="Times New Roman"/>
        </w:rPr>
        <w:t xml:space="preserve"> П.Н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7829/13/СА</w:t>
      </w:r>
      <w:r>
        <w:rPr>
          <w:rFonts w:ascii="Times New Roman" w:eastAsia="Times New Roman" w:hAnsi="Times New Roman" w:cs="Times New Roman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14.0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-поручение № </w:t>
      </w:r>
      <w:r>
        <w:rPr>
          <w:rFonts w:ascii="Times New Roman" w:eastAsia="Times New Roman" w:hAnsi="Times New Roman" w:cs="Times New Roman"/>
        </w:rPr>
        <w:t>3682-12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13.08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5405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5162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</w:t>
      </w:r>
      <w:r>
        <w:rPr>
          <w:rFonts w:ascii="Times New Roman" w:eastAsia="Times New Roman" w:hAnsi="Times New Roman" w:cs="Times New Roman"/>
        </w:rPr>
        <w:t xml:space="preserve">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</w:t>
      </w:r>
      <w:r>
        <w:rPr>
          <w:rFonts w:ascii="Times New Roman" w:eastAsia="Times New Roman" w:hAnsi="Times New Roman" w:cs="Times New Roman"/>
        </w:rPr>
        <w:t xml:space="preserve">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Франкова</w:t>
      </w:r>
      <w:r>
        <w:rPr>
          <w:rFonts w:ascii="Times New Roman" w:eastAsia="Times New Roman" w:hAnsi="Times New Roman" w:cs="Times New Roman"/>
        </w:rPr>
        <w:t xml:space="preserve"> П.Н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 года по делу № 5-</w:t>
      </w:r>
      <w:r>
        <w:rPr>
          <w:rFonts w:ascii="Times New Roman" w:eastAsia="Times New Roman" w:hAnsi="Times New Roman" w:cs="Times New Roman"/>
        </w:rPr>
        <w:t>908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Франкова</w:t>
      </w:r>
      <w:r>
        <w:rPr>
          <w:rFonts w:ascii="Times New Roman" w:eastAsia="Times New Roman" w:hAnsi="Times New Roman" w:cs="Times New Roman"/>
        </w:rPr>
        <w:t xml:space="preserve"> Петра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0412365400675002342615109.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2">
    <w:name w:val="cat-UserDefined grp-3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